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440</w:t>
      </w:r>
      <w:r>
        <w:rPr>
          <w:rFonts w:ascii="Times New Roman" w:eastAsia="Times New Roman" w:hAnsi="Times New Roman" w:cs="Times New Roman"/>
        </w:rPr>
        <w:t>-2803/2025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</w:rPr>
        <w:t>...</w:t>
      </w:r>
      <w:r>
        <w:rPr>
          <w:rStyle w:val="cat-PassportDatagrp-17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проживающего и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являющегося инвалидом 2 группы,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8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проживающий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не уплатил в срок, предусмотренный ч.1 ст.32.2 КоАП РФ, административный штраф в размере </w:t>
      </w:r>
      <w:r>
        <w:rPr>
          <w:rStyle w:val="cat-Sumgrp-15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</w:t>
      </w:r>
      <w:r>
        <w:rPr>
          <w:rFonts w:ascii="Times New Roman" w:eastAsia="Times New Roman" w:hAnsi="Times New Roman" w:cs="Times New Roman"/>
        </w:rPr>
        <w:t xml:space="preserve">постановлением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86270389/5218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ст.20.21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3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в отсутствии </w:t>
      </w:r>
      <w:r>
        <w:rPr>
          <w:rStyle w:val="cat-FIOgrp-13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должностным лицом 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3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ст.20.21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Style w:val="cat-Dategrp-7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8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Style w:val="cat-Dategrp-9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Style w:val="cat-Dategrp-7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 №</w:t>
      </w:r>
      <w:r>
        <w:rPr>
          <w:rFonts w:ascii="Times New Roman" w:eastAsia="Times New Roman" w:hAnsi="Times New Roman" w:cs="Times New Roman"/>
        </w:rPr>
        <w:t>384231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объяснением </w:t>
      </w:r>
      <w:r>
        <w:rPr>
          <w:rStyle w:val="cat-FIOgrp-13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86270389/5218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2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</w:t>
      </w:r>
      <w:r>
        <w:rPr>
          <w:rStyle w:val="cat-Sumgrp-16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</w:t>
      </w:r>
      <w:r>
        <w:rPr>
          <w:rFonts w:ascii="Times New Roman" w:eastAsia="Times New Roman" w:hAnsi="Times New Roman" w:cs="Times New Roman"/>
        </w:rPr>
        <w:t>по следующим реквизитам: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19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0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1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2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0412365400725004402520150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 xml:space="preserve">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4rplc-39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18rplc-10">
    <w:name w:val="cat-Time grp-18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5rplc-13">
    <w:name w:val="cat-Sum grp-15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Sumgrp-16rplc-32">
    <w:name w:val="cat-Sum grp-16 rplc-32"/>
    <w:basedOn w:val="DefaultParagraphFont"/>
  </w:style>
  <w:style w:type="character" w:customStyle="1" w:styleId="cat-Addressgrp-0rplc-33">
    <w:name w:val="cat-Address grp-0 rplc-33"/>
    <w:basedOn w:val="DefaultParagraphFont"/>
  </w:style>
  <w:style w:type="character" w:customStyle="1" w:styleId="cat-PhoneNumbergrp-19rplc-34">
    <w:name w:val="cat-PhoneNumber grp-19 rplc-34"/>
    <w:basedOn w:val="DefaultParagraphFont"/>
  </w:style>
  <w:style w:type="character" w:customStyle="1" w:styleId="cat-PhoneNumbergrp-20rplc-35">
    <w:name w:val="cat-PhoneNumber grp-20 rplc-35"/>
    <w:basedOn w:val="DefaultParagraphFont"/>
  </w:style>
  <w:style w:type="character" w:customStyle="1" w:styleId="cat-PhoneNumbergrp-21rplc-36">
    <w:name w:val="cat-PhoneNumber grp-21 rplc-36"/>
    <w:basedOn w:val="DefaultParagraphFont"/>
  </w:style>
  <w:style w:type="character" w:customStyle="1" w:styleId="cat-PhoneNumbergrp-22rplc-37">
    <w:name w:val="cat-PhoneNumber grp-22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4rplc-39">
    <w:name w:val="cat-FIO grp-14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